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9C" w:rsidRDefault="009F0B9C" w:rsidP="009F0B9C">
      <w:pPr>
        <w:pStyle w:val="textocentralizadomaiusculas"/>
        <w:spacing w:before="0" w:beforeAutospacing="0" w:after="0" w:afterAutospacing="0" w:line="100" w:lineRule="atLeast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Edital nº 069/2026</w:t>
      </w:r>
    </w:p>
    <w:p w:rsidR="009F0B9C" w:rsidRDefault="009F0B9C" w:rsidP="009F0B9C">
      <w:pPr>
        <w:pStyle w:val="textocentralizadomaiusculas"/>
        <w:spacing w:before="0" w:beforeAutospacing="0" w:after="0" w:afterAutospacing="0" w:line="100" w:lineRule="atLeast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</w:t>
      </w:r>
    </w:p>
    <w:p w:rsidR="009F0B9C" w:rsidRDefault="009F0B9C" w:rsidP="009F0B9C">
      <w:pPr>
        <w:pStyle w:val="textocentralizadomaiusculas"/>
        <w:spacing w:before="0" w:beforeAutospacing="0" w:after="0" w:afterAutospacing="0" w:line="100" w:lineRule="atLeast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:rsidR="009F0B9C" w:rsidRDefault="009F0B9C" w:rsidP="009F0B9C">
      <w:pPr>
        <w:pStyle w:val="textocentralizadomaiusculas"/>
        <w:spacing w:before="0" w:beforeAutospacing="0" w:after="0" w:afterAutospacing="0" w:line="100" w:lineRule="atLeast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AVALIAÇÃO</w:t>
      </w:r>
    </w:p>
    <w:p w:rsidR="009F0B9C" w:rsidRDefault="009F0B9C" w:rsidP="009F0B9C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0"/>
        <w:gridCol w:w="1800"/>
        <w:gridCol w:w="3720"/>
        <w:gridCol w:w="2794"/>
        <w:gridCol w:w="1802"/>
      </w:tblGrid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>Item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>Descrição/Função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>Pontuação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>Pontuação</w:t>
            </w:r>
            <w:proofErr w:type="spellEnd"/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F0B9C">
              <w:rPr>
                <w:rFonts w:asciiTheme="majorHAnsi" w:hAnsiTheme="majorHAnsi" w:cstheme="majorHAnsi"/>
                <w:b/>
                <w:sz w:val="28"/>
                <w:szCs w:val="28"/>
              </w:rPr>
              <w:t>Pretendida</w:t>
            </w:r>
            <w:proofErr w:type="spellEnd"/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FORMAÇÃO ACADÊMICA*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Doutorado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40 pontos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FORMAÇÃO ACADÊMICA*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Mestrado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Requisito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brigatório</w:t>
            </w:r>
            <w:proofErr w:type="spellEnd"/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FORMAÇÃO COMPLEMENTAR EM EAD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Especialização na área de EAD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15 pontos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FORMAÇÃO COMPLEMENTAR EM EAD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Cursos voltados à modalidade EAD – mínimo de 20 horas/aula</w:t>
            </w:r>
          </w:p>
        </w:tc>
        <w:tc>
          <w:tcPr>
            <w:tcW w:w="2794" w:type="dxa"/>
            <w:vAlign w:val="center"/>
          </w:tcPr>
          <w:p w:rsid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1 ponto </w:t>
            </w:r>
          </w:p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máximo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6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EXPERIÊNCIA EM CURSOS STRICTO SENSU (tempo de experiência comprovada)</w:t>
            </w:r>
          </w:p>
        </w:tc>
        <w:tc>
          <w:tcPr>
            <w:tcW w:w="0" w:type="auto"/>
            <w:gridSpan w:val="2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Professor credenciado em Programa de Pós-Graduação Stricto Sensu (mestrado e/ou doutorado)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5 pontos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por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máximo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20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0B9C" w:rsidTr="009F0B9C">
        <w:trPr>
          <w:trHeight w:val="680"/>
        </w:trPr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EXPERIÊNCIA EM DOCÊNCIA PRESENCIAL (tempo de experiência comprovada)</w:t>
            </w:r>
          </w:p>
        </w:tc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Magistério</w:t>
            </w:r>
            <w:proofErr w:type="spellEnd"/>
          </w:p>
        </w:tc>
        <w:tc>
          <w:tcPr>
            <w:tcW w:w="0" w:type="auto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Tempo de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docência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UNIFAL-MG</w:t>
            </w:r>
          </w:p>
        </w:tc>
        <w:tc>
          <w:tcPr>
            <w:tcW w:w="2794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por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semestre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máximo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 xml:space="preserve"> 15 </w:t>
            </w:r>
            <w:proofErr w:type="spellStart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proofErr w:type="spellEnd"/>
            <w:r w:rsidRPr="009F0B9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802" w:type="dxa"/>
            <w:vAlign w:val="center"/>
          </w:tcPr>
          <w:p w:rsidR="009F0B9C" w:rsidRPr="009F0B9C" w:rsidRDefault="009F0B9C" w:rsidP="009F0B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37144" w:rsidRDefault="00737144">
      <w:bookmarkStart w:id="0" w:name="_GoBack"/>
      <w:bookmarkEnd w:id="0"/>
    </w:p>
    <w:sectPr w:rsidR="00737144" w:rsidSect="009F0B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773E"/>
    <w:rsid w:val="00737144"/>
    <w:rsid w:val="009F0B9C"/>
    <w:rsid w:val="00AA1D8D"/>
    <w:rsid w:val="00B47730"/>
    <w:rsid w:val="00CB0664"/>
    <w:rsid w:val="00D30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F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F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196EA-346E-4740-803C-FF51E0F8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progepe-p049698</cp:lastModifiedBy>
  <cp:revision>4</cp:revision>
  <cp:lastPrinted>2026-05-28T20:41:00Z</cp:lastPrinted>
  <dcterms:created xsi:type="dcterms:W3CDTF">2026-05-28T20:41:00Z</dcterms:created>
  <dcterms:modified xsi:type="dcterms:W3CDTF">2026-05-28T20:41:00Z</dcterms:modified>
</cp:coreProperties>
</file>