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E3" w:rsidRPr="00F64FE3" w:rsidRDefault="005D0736" w:rsidP="00F64FE3">
      <w:pPr>
        <w:jc w:val="both"/>
        <w:rPr>
          <w:rFonts w:asciiTheme="majorHAnsi" w:hAnsiTheme="majorHAnsi" w:cstheme="majorHAnsi"/>
          <w:sz w:val="24"/>
          <w:szCs w:val="24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Atenção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! As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Notas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explicativas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devem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ser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apagadas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para o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envio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da </w:t>
      </w:r>
      <w:proofErr w:type="spellStart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>minuta</w:t>
      </w:r>
      <w:proofErr w:type="spellEnd"/>
      <w:r w:rsidR="00F64FE3" w:rsidRPr="00F64FE3">
        <w:rPr>
          <w:rFonts w:asciiTheme="majorHAnsi" w:hAnsiTheme="majorHAnsi" w:cstheme="majorHAnsi"/>
          <w:sz w:val="24"/>
          <w:szCs w:val="24"/>
          <w:highlight w:val="yellow"/>
        </w:rPr>
        <w:t xml:space="preserve"> à DRI.</w:t>
      </w:r>
    </w:p>
    <w:p w:rsidR="00F64FE3" w:rsidRPr="00F64FE3" w:rsidRDefault="00F64FE3" w:rsidP="00F64FE3">
      <w:pPr>
        <w:jc w:val="center"/>
        <w:rPr>
          <w:rFonts w:asciiTheme="majorHAnsi" w:hAnsiTheme="majorHAnsi" w:cstheme="majorHAnsi"/>
          <w:b/>
        </w:rPr>
      </w:pPr>
      <w:r w:rsidRPr="00F64FE3">
        <w:rPr>
          <w:rFonts w:asciiTheme="majorHAnsi" w:hAnsiTheme="majorHAnsi" w:cstheme="majorHAnsi"/>
          <w:b/>
        </w:rPr>
        <w:t>WORK PLAN</w:t>
      </w:r>
    </w:p>
    <w:p w:rsidR="00F64FE3" w:rsidRPr="00F64FE3" w:rsidRDefault="00F64FE3" w:rsidP="00F64FE3">
      <w:pPr>
        <w:jc w:val="center"/>
        <w:rPr>
          <w:rFonts w:asciiTheme="majorHAnsi" w:hAnsiTheme="majorHAnsi" w:cstheme="majorHAnsi"/>
          <w:b/>
        </w:rPr>
      </w:pPr>
      <w:r w:rsidRPr="00F64FE3">
        <w:rPr>
          <w:rFonts w:asciiTheme="majorHAnsi" w:hAnsiTheme="majorHAnsi" w:cstheme="majorHAnsi"/>
          <w:i/>
        </w:rPr>
        <w:t xml:space="preserve">Related to the Cooperation Agreement signed between the Federal University of </w:t>
      </w:r>
      <w:proofErr w:type="spellStart"/>
      <w:r w:rsidRPr="00F64FE3">
        <w:rPr>
          <w:rFonts w:asciiTheme="majorHAnsi" w:hAnsiTheme="majorHAnsi" w:cstheme="majorHAnsi"/>
          <w:i/>
        </w:rPr>
        <w:t>Alfenas</w:t>
      </w:r>
      <w:proofErr w:type="spellEnd"/>
      <w:r w:rsidRPr="00F64FE3">
        <w:rPr>
          <w:rFonts w:asciiTheme="majorHAnsi" w:hAnsiTheme="majorHAnsi" w:cstheme="majorHAnsi"/>
          <w:i/>
        </w:rPr>
        <w:t xml:space="preserve"> (UNIFAL-MG) and</w:t>
      </w:r>
      <w:r w:rsidR="005D0736" w:rsidRPr="00F64FE3">
        <w:rPr>
          <w:rFonts w:asciiTheme="majorHAnsi" w:hAnsiTheme="majorHAnsi" w:cstheme="majorHAnsi"/>
        </w:rPr>
        <w:br/>
      </w:r>
      <w:r w:rsidR="005D0736" w:rsidRPr="00F64FE3">
        <w:rPr>
          <w:rFonts w:asciiTheme="majorHAnsi" w:hAnsiTheme="majorHAnsi" w:cstheme="majorHAnsi"/>
        </w:rPr>
        <w:br/>
      </w:r>
      <w:bookmarkStart w:id="0" w:name="_GoBack"/>
      <w:bookmarkEnd w:id="0"/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THE FEDERAL UNIVERSITY OF ALFENAS (UNIFAL-MG), registered with the CNPJ under No. 17.879.859/0001-15, headquartered at Rua Gabriel Monteiro da Silva, 700, ZIP Code 37130-001, Alfenas, Minas Gerais, herei</w:t>
      </w:r>
      <w:r w:rsidRPr="00F64FE3">
        <w:rPr>
          <w:rFonts w:asciiTheme="majorHAnsi" w:hAnsiTheme="majorHAnsi" w:cstheme="majorHAnsi"/>
        </w:rPr>
        <w:t>n represented by its Rector, Prof. Dr. Sandro Amadeu Cerveira, hereinafter referred to as PARTICIPANT, and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XXXXXXXXX, a legal entity under XXXX law, registered with CNPJ/MF under No. XXXXXXX, located at XXXXXX, herein represented by its Director/Rector/Pr</w:t>
      </w:r>
      <w:r w:rsidRPr="00F64FE3">
        <w:rPr>
          <w:rFonts w:asciiTheme="majorHAnsi" w:hAnsiTheme="majorHAnsi" w:cstheme="majorHAnsi"/>
        </w:rPr>
        <w:t>esident, name, identification, hereinafter referred to as PARTICIPANT.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RESOLVE to execute this WORK PLAN, which becomes part of the </w:t>
      </w:r>
      <w:r w:rsidRPr="00F64FE3">
        <w:rPr>
          <w:rFonts w:asciiTheme="majorHAnsi" w:hAnsiTheme="majorHAnsi" w:cstheme="majorHAnsi"/>
        </w:rPr>
        <w:t xml:space="preserve">Cooperation Agreement, regardless of its transcription, under the following terms. 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1. PURPOSE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t xml:space="preserve">The purpose of this Work Plan is cooperation between the institutions for the development of </w:t>
      </w:r>
      <w:proofErr w:type="spellStart"/>
      <w:r w:rsidR="00F64FE3">
        <w:rPr>
          <w:rFonts w:asciiTheme="majorHAnsi" w:hAnsiTheme="majorHAnsi" w:cstheme="majorHAnsi"/>
        </w:rPr>
        <w:t>xxxxxxxxxxxxxxxxxxxxxxx</w:t>
      </w:r>
      <w:proofErr w:type="spellEnd"/>
      <w:r w:rsidRPr="00F64FE3">
        <w:rPr>
          <w:rFonts w:asciiTheme="majorHAnsi" w:hAnsiTheme="majorHAnsi" w:cstheme="majorHAnsi"/>
        </w:rPr>
        <w:t>.</w:t>
      </w:r>
    </w:p>
    <w:p w:rsidR="00F64FE3" w:rsidRPr="00F64FE3" w:rsidRDefault="00F64FE3" w:rsidP="00F64FE3">
      <w:pPr>
        <w:shd w:val="clear" w:color="auto" w:fill="DDD9C3" w:themeFill="background2" w:themeFillShade="E6"/>
        <w:spacing w:line="360" w:lineRule="auto"/>
        <w:jc w:val="both"/>
        <w:rPr>
          <w:rFonts w:asciiTheme="majorHAnsi" w:hAnsiTheme="majorHAnsi" w:cstheme="majorHAnsi"/>
          <w:b/>
          <w:sz w:val="20"/>
          <w:szCs w:val="24"/>
        </w:rPr>
      </w:pPr>
      <w:r w:rsidRPr="00F64FE3">
        <w:rPr>
          <w:rFonts w:asciiTheme="majorHAnsi" w:hAnsiTheme="majorHAnsi" w:cstheme="majorHAnsi"/>
          <w:b/>
          <w:sz w:val="20"/>
          <w:szCs w:val="24"/>
        </w:rPr>
        <w:t xml:space="preserve">Nota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Exp</w:t>
      </w:r>
      <w:r>
        <w:rPr>
          <w:rFonts w:asciiTheme="majorHAnsi" w:hAnsiTheme="majorHAnsi" w:cstheme="majorHAnsi"/>
          <w:b/>
          <w:sz w:val="20"/>
          <w:szCs w:val="24"/>
        </w:rPr>
        <w:t>licativa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: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Atenção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! O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foco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 do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Acordo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é a </w:t>
      </w:r>
      <w:proofErr w:type="spellStart"/>
      <w:r>
        <w:rPr>
          <w:rFonts w:asciiTheme="majorHAnsi" w:hAnsiTheme="majorHAnsi" w:cstheme="majorHAnsi"/>
          <w:b/>
          <w:sz w:val="20"/>
          <w:szCs w:val="24"/>
        </w:rPr>
        <w:t>formalização</w:t>
      </w:r>
      <w:proofErr w:type="spellEnd"/>
      <w:r>
        <w:rPr>
          <w:rFonts w:asciiTheme="majorHAnsi" w:hAnsiTheme="majorHAnsi" w:cstheme="majorHAnsi"/>
          <w:b/>
          <w:sz w:val="20"/>
          <w:szCs w:val="24"/>
        </w:rPr>
        <w:t xml:space="preserve"> da </w:t>
      </w:r>
      <w:proofErr w:type="spellStart"/>
      <w:r w:rsidRPr="00F64FE3">
        <w:rPr>
          <w:rFonts w:asciiTheme="majorHAnsi" w:hAnsiTheme="majorHAnsi" w:cstheme="majorHAnsi"/>
          <w:b/>
          <w:i/>
          <w:sz w:val="20"/>
          <w:szCs w:val="24"/>
          <w:u w:val="single"/>
        </w:rPr>
        <w:t>cooperação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. Para o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desenvolvimento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de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pesquisa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ou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produto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sugere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>-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se 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utilização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de outros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instrumentos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como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Acordo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de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Parceria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>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2. JUSTIFICATION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proofErr w:type="spellStart"/>
      <w:r w:rsidRPr="00F64FE3">
        <w:rPr>
          <w:rFonts w:asciiTheme="majorHAnsi" w:hAnsiTheme="majorHAnsi" w:cstheme="majorHAnsi"/>
        </w:rPr>
        <w:t>Xxxxxxxxxxxxxx</w:t>
      </w:r>
      <w:proofErr w:type="spellEnd"/>
    </w:p>
    <w:p w:rsidR="00F64FE3" w:rsidRPr="00F64FE3" w:rsidRDefault="00F64FE3" w:rsidP="00F64FE3">
      <w:pPr>
        <w:shd w:val="clear" w:color="auto" w:fill="DDD9C3" w:themeFill="background2" w:themeFillShade="E6"/>
        <w:spacing w:line="360" w:lineRule="auto"/>
        <w:jc w:val="both"/>
        <w:rPr>
          <w:rFonts w:asciiTheme="majorHAnsi" w:hAnsiTheme="majorHAnsi" w:cstheme="majorHAnsi"/>
          <w:b/>
          <w:sz w:val="20"/>
          <w:szCs w:val="24"/>
        </w:rPr>
      </w:pPr>
      <w:r w:rsidRPr="00F64FE3">
        <w:rPr>
          <w:rFonts w:asciiTheme="majorHAnsi" w:hAnsiTheme="majorHAnsi" w:cstheme="majorHAnsi"/>
          <w:b/>
          <w:sz w:val="20"/>
          <w:szCs w:val="24"/>
        </w:rPr>
        <w:t xml:space="preserve">Nota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Explicativa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: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justificativa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com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motivos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que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ensejam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a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parceria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solicitada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(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objetivo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,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benefícios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para UNIFAL-MG,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interesse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 xml:space="preserve"> </w:t>
      </w:r>
      <w:proofErr w:type="spellStart"/>
      <w:r w:rsidRPr="00F64FE3">
        <w:rPr>
          <w:rFonts w:asciiTheme="majorHAnsi" w:hAnsiTheme="majorHAnsi" w:cstheme="majorHAnsi"/>
          <w:b/>
          <w:sz w:val="20"/>
          <w:szCs w:val="24"/>
        </w:rPr>
        <w:t>público</w:t>
      </w:r>
      <w:proofErr w:type="spellEnd"/>
      <w:r w:rsidRPr="00F64FE3">
        <w:rPr>
          <w:rFonts w:asciiTheme="majorHAnsi" w:hAnsiTheme="majorHAnsi" w:cstheme="majorHAnsi"/>
          <w:b/>
          <w:sz w:val="20"/>
          <w:szCs w:val="24"/>
        </w:rPr>
        <w:t>, etc.)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lastRenderedPageBreak/>
        <w:br/>
      </w:r>
      <w:r w:rsidRPr="00F64FE3">
        <w:rPr>
          <w:rFonts w:asciiTheme="majorHAnsi" w:hAnsiTheme="majorHAnsi" w:cstheme="majorHAnsi"/>
        </w:rPr>
        <w:br/>
        <w:t>3. RESPONSIBILITIES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3.1. Responsibilities of UNIFAL-MG: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a) Allow visits by the faculty/staff responsible for the project, whenever necessary;</w:t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b) Disseminate knowledge acquired by publishing the results obtained in national and international journals, conferences, symposia and other scientific events, in compliance with applicable regulations;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c) Nominate undergraduate and/or graduate students </w:t>
      </w:r>
      <w:r w:rsidRPr="00F64FE3">
        <w:rPr>
          <w:rFonts w:asciiTheme="majorHAnsi" w:hAnsiTheme="majorHAnsi" w:cstheme="majorHAnsi"/>
        </w:rPr>
        <w:t>to participate under this Agreement.</w:t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3.2. Responsibilities of XXXXXX: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="00F64FE3" w:rsidRPr="00F64FE3">
        <w:rPr>
          <w:rFonts w:asciiTheme="majorHAnsi" w:hAnsiTheme="majorHAnsi" w:cstheme="majorHAnsi"/>
        </w:rPr>
        <w:t xml:space="preserve">a) </w:t>
      </w:r>
      <w:r w:rsidRPr="00F64FE3">
        <w:rPr>
          <w:rFonts w:asciiTheme="majorHAnsi" w:hAnsiTheme="majorHAnsi" w:cstheme="majorHAnsi"/>
        </w:rPr>
        <w:t>Develop the activities/actions indicated in the Work Plan;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b) </w:t>
      </w:r>
      <w:r w:rsidR="005D0736" w:rsidRPr="00F64FE3">
        <w:rPr>
          <w:rFonts w:asciiTheme="majorHAnsi" w:hAnsiTheme="majorHAnsi" w:cstheme="majorHAnsi"/>
        </w:rPr>
        <w:t xml:space="preserve">Provide the necessary infrastructure for the execution of the project stages, in compliance with applicable regulations, as </w:t>
      </w:r>
      <w:r w:rsidR="005D0736" w:rsidRPr="00F64FE3">
        <w:rPr>
          <w:rFonts w:asciiTheme="majorHAnsi" w:hAnsiTheme="majorHAnsi" w:cstheme="majorHAnsi"/>
        </w:rPr>
        <w:t>well as host the project coordinator during on-site visits;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c) </w:t>
      </w:r>
      <w:r w:rsidR="005D0736" w:rsidRPr="00F64FE3">
        <w:rPr>
          <w:rFonts w:asciiTheme="majorHAnsi" w:hAnsiTheme="majorHAnsi" w:cstheme="majorHAnsi"/>
        </w:rPr>
        <w:t>Nominate undergraduate and/or graduate students to participate under this Agreement;</w:t>
      </w:r>
      <w:r w:rsidR="005D0736" w:rsidRPr="00F64FE3">
        <w:rPr>
          <w:rFonts w:asciiTheme="majorHAnsi" w:hAnsiTheme="majorHAnsi" w:cstheme="majorHAnsi"/>
        </w:rPr>
        <w:br/>
      </w:r>
      <w:r w:rsidR="005D0736"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t xml:space="preserve">d) </w:t>
      </w:r>
      <w:r w:rsidR="005D0736" w:rsidRPr="00F64FE3">
        <w:rPr>
          <w:rFonts w:asciiTheme="majorHAnsi" w:hAnsiTheme="majorHAnsi" w:cstheme="majorHAnsi"/>
        </w:rPr>
        <w:t>Disseminate knowledge acquired by publishing the results obtained in national and international journals, con</w:t>
      </w:r>
      <w:r w:rsidR="005D0736" w:rsidRPr="00F64FE3">
        <w:rPr>
          <w:rFonts w:asciiTheme="majorHAnsi" w:hAnsiTheme="majorHAnsi" w:cstheme="majorHAnsi"/>
        </w:rPr>
        <w:t>ferences, symposia and other scientific events, in compliance with applicable regulations.</w:t>
      </w:r>
    </w:p>
    <w:p w:rsidR="00F64FE3" w:rsidRPr="00F64FE3" w:rsidRDefault="00F64FE3" w:rsidP="00F64FE3">
      <w:pPr>
        <w:shd w:val="clear" w:color="auto" w:fill="EEECE1" w:themeFill="background2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64FE3">
        <w:rPr>
          <w:rFonts w:asciiTheme="majorHAnsi" w:hAnsiTheme="majorHAnsi" w:cstheme="majorHAnsi"/>
          <w:sz w:val="20"/>
          <w:szCs w:val="20"/>
        </w:rPr>
        <w:t xml:space="preserve">Nota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Explicativa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1: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rol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não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exaustivo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(é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possível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indicar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/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suprimir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obrigações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).</w:t>
      </w:r>
    </w:p>
    <w:p w:rsidR="00F64FE3" w:rsidRPr="00F64FE3" w:rsidRDefault="00F64FE3" w:rsidP="00F64FE3">
      <w:pPr>
        <w:shd w:val="clear" w:color="auto" w:fill="EEECE1" w:themeFill="background2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64FE3">
        <w:rPr>
          <w:rFonts w:asciiTheme="majorHAnsi" w:hAnsiTheme="majorHAnsi" w:cstheme="majorHAnsi"/>
          <w:sz w:val="20"/>
          <w:szCs w:val="20"/>
        </w:rPr>
        <w:t xml:space="preserve">Nota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Explicativa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2: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deve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haver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detalhamento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das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obrigações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cada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um dos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partícipes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,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acordo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com 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objeto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ajuste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deixando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evidente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maneira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como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irão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contribuir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para 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consecução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objeto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atingimento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resultado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proposto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  <w:t>4. IMPLEMENTATION SCHEDULE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proofErr w:type="spellStart"/>
      <w:r w:rsidRPr="00F64FE3">
        <w:rPr>
          <w:rFonts w:asciiTheme="majorHAnsi" w:hAnsiTheme="majorHAnsi" w:cstheme="majorHAnsi"/>
        </w:rPr>
        <w:t>Xxxxxxxxxxxxxx</w:t>
      </w:r>
      <w:proofErr w:type="spellEnd"/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Year</w:t>
      </w:r>
      <w:r w:rsidR="00F64FE3" w:rsidRPr="00F64FE3">
        <w:rPr>
          <w:rFonts w:asciiTheme="majorHAnsi" w:hAnsiTheme="majorHAnsi" w:cstheme="majorHAnsi"/>
        </w:rPr>
        <w:t>/Month</w:t>
      </w:r>
      <w:r w:rsidRPr="00F64FE3">
        <w:rPr>
          <w:rFonts w:asciiTheme="majorHAnsi" w:hAnsiTheme="majorHAnsi" w:cstheme="majorHAnsi"/>
        </w:rPr>
        <w:t xml:space="preserve"> 1: cooperation for…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 xml:space="preserve">Year/Month </w:t>
      </w:r>
      <w:r w:rsidR="005D0736" w:rsidRPr="00F64FE3">
        <w:rPr>
          <w:rFonts w:asciiTheme="majorHAnsi" w:hAnsiTheme="majorHAnsi" w:cstheme="majorHAnsi"/>
        </w:rPr>
        <w:t>2: monitoring…</w:t>
      </w:r>
    </w:p>
    <w:p w:rsidR="00F64FE3" w:rsidRPr="00F64FE3" w:rsidRDefault="00F64FE3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t>Year/Month</w:t>
      </w:r>
      <w:r w:rsidR="005D0736" w:rsidRPr="00F64FE3">
        <w:rPr>
          <w:rFonts w:asciiTheme="majorHAnsi" w:hAnsiTheme="majorHAnsi" w:cstheme="majorHAnsi"/>
        </w:rPr>
        <w:t xml:space="preserve"> </w:t>
      </w:r>
      <w:r w:rsidR="005D0736" w:rsidRPr="00F64FE3">
        <w:rPr>
          <w:rFonts w:asciiTheme="majorHAnsi" w:hAnsiTheme="majorHAnsi" w:cstheme="majorHAnsi"/>
        </w:rPr>
        <w:t>3: assessment of cooperat</w:t>
      </w:r>
      <w:r w:rsidR="005D0736" w:rsidRPr="00F64FE3">
        <w:rPr>
          <w:rFonts w:asciiTheme="majorHAnsi" w:hAnsiTheme="majorHAnsi" w:cstheme="majorHAnsi"/>
        </w:rPr>
        <w:t>ion results…</w:t>
      </w:r>
    </w:p>
    <w:p w:rsidR="00F64FE3" w:rsidRPr="00F64FE3" w:rsidRDefault="00F64FE3" w:rsidP="00F64FE3">
      <w:pPr>
        <w:shd w:val="clear" w:color="auto" w:fill="EEECE1" w:themeFill="background2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64FE3">
        <w:rPr>
          <w:rFonts w:asciiTheme="majorHAnsi" w:hAnsiTheme="majorHAnsi" w:cstheme="majorHAnsi"/>
          <w:sz w:val="20"/>
          <w:szCs w:val="20"/>
        </w:rPr>
        <w:t xml:space="preserve">Nota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Explicativa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: 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cronograma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deverá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abranger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todo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o tempo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vigência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do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Acordo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Cooperação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64FE3">
        <w:rPr>
          <w:rFonts w:asciiTheme="majorHAnsi" w:hAnsiTheme="majorHAnsi" w:cstheme="majorHAnsi"/>
          <w:sz w:val="20"/>
          <w:szCs w:val="20"/>
        </w:rPr>
        <w:t>Técnica</w:t>
      </w:r>
      <w:proofErr w:type="spellEnd"/>
      <w:r w:rsidRPr="00F64FE3">
        <w:rPr>
          <w:rFonts w:asciiTheme="majorHAnsi" w:hAnsiTheme="majorHAnsi" w:cstheme="majorHAnsi"/>
          <w:sz w:val="20"/>
          <w:szCs w:val="20"/>
        </w:rPr>
        <w:t>.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  <w:t>5. COORDINATION</w:t>
      </w:r>
    </w:p>
    <w:p w:rsidR="00F64FE3" w:rsidRPr="00F64FE3" w:rsidRDefault="005D0736" w:rsidP="00F64FE3">
      <w:pPr>
        <w:jc w:val="both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lastRenderedPageBreak/>
        <w:t xml:space="preserve">The activities provided for in this Work Plan will be coordinated at UNIFAL-MG by </w:t>
      </w:r>
      <w:r w:rsidR="00F64FE3" w:rsidRPr="00F64FE3">
        <w:rPr>
          <w:rFonts w:asciiTheme="majorHAnsi" w:hAnsiTheme="majorHAnsi" w:cstheme="majorHAnsi"/>
        </w:rPr>
        <w:t xml:space="preserve">[name </w:t>
      </w:r>
      <w:proofErr w:type="spellStart"/>
      <w:r w:rsidRPr="00F64FE3">
        <w:rPr>
          <w:rFonts w:asciiTheme="majorHAnsi" w:hAnsiTheme="majorHAnsi" w:cstheme="majorHAnsi"/>
        </w:rPr>
        <w:t>xxxx</w:t>
      </w:r>
      <w:proofErr w:type="spellEnd"/>
      <w:r w:rsidR="00F64FE3" w:rsidRPr="00F64FE3">
        <w:rPr>
          <w:rFonts w:asciiTheme="majorHAnsi" w:hAnsiTheme="majorHAnsi" w:cstheme="majorHAnsi"/>
        </w:rPr>
        <w:t>]</w:t>
      </w:r>
      <w:r w:rsidRPr="00F64FE3">
        <w:rPr>
          <w:rFonts w:asciiTheme="majorHAnsi" w:hAnsiTheme="majorHAnsi" w:cstheme="majorHAnsi"/>
        </w:rPr>
        <w:t xml:space="preserve">, registration </w:t>
      </w:r>
      <w:proofErr w:type="spellStart"/>
      <w:r w:rsidRPr="00F64FE3">
        <w:rPr>
          <w:rFonts w:asciiTheme="majorHAnsi" w:hAnsiTheme="majorHAnsi" w:cstheme="majorHAnsi"/>
        </w:rPr>
        <w:t>xx</w:t>
      </w:r>
      <w:r w:rsidRPr="00F64FE3">
        <w:rPr>
          <w:rFonts w:asciiTheme="majorHAnsi" w:hAnsiTheme="majorHAnsi" w:cstheme="majorHAnsi"/>
        </w:rPr>
        <w:t>xx</w:t>
      </w:r>
      <w:proofErr w:type="spellEnd"/>
      <w:r w:rsidRPr="00F64FE3">
        <w:rPr>
          <w:rFonts w:asciiTheme="majorHAnsi" w:hAnsiTheme="majorHAnsi" w:cstheme="majorHAnsi"/>
        </w:rPr>
        <w:t xml:space="preserve">, and at xxxxxx (partner entity) by </w:t>
      </w:r>
      <w:r w:rsidR="00F64FE3" w:rsidRPr="00F64FE3">
        <w:rPr>
          <w:rFonts w:asciiTheme="majorHAnsi" w:hAnsiTheme="majorHAnsi" w:cstheme="majorHAnsi"/>
        </w:rPr>
        <w:t>[</w:t>
      </w:r>
      <w:proofErr w:type="gramStart"/>
      <w:r w:rsidR="00F64FE3" w:rsidRPr="00F64FE3">
        <w:rPr>
          <w:rFonts w:asciiTheme="majorHAnsi" w:hAnsiTheme="majorHAnsi" w:cstheme="majorHAnsi"/>
        </w:rPr>
        <w:t xml:space="preserve">name </w:t>
      </w:r>
      <w:r w:rsidRPr="00F64FE3">
        <w:rPr>
          <w:rFonts w:asciiTheme="majorHAnsi" w:hAnsiTheme="majorHAnsi" w:cstheme="majorHAnsi"/>
        </w:rPr>
        <w:t xml:space="preserve"> xxx</w:t>
      </w:r>
      <w:proofErr w:type="gramEnd"/>
      <w:r w:rsidR="00F64FE3" w:rsidRPr="00F64FE3">
        <w:rPr>
          <w:rFonts w:asciiTheme="majorHAnsi" w:hAnsiTheme="majorHAnsi" w:cstheme="majorHAnsi"/>
        </w:rPr>
        <w:t>]</w:t>
      </w:r>
      <w:r w:rsidRPr="00F64FE3">
        <w:rPr>
          <w:rFonts w:asciiTheme="majorHAnsi" w:hAnsiTheme="majorHAnsi" w:cstheme="majorHAnsi"/>
        </w:rPr>
        <w:t xml:space="preserve">, registration </w:t>
      </w:r>
      <w:proofErr w:type="spellStart"/>
      <w:r w:rsidRPr="00F64FE3">
        <w:rPr>
          <w:rFonts w:asciiTheme="majorHAnsi" w:hAnsiTheme="majorHAnsi" w:cstheme="majorHAnsi"/>
        </w:rPr>
        <w:t>xxxx</w:t>
      </w:r>
      <w:proofErr w:type="spellEnd"/>
      <w:r w:rsidRPr="00F64FE3">
        <w:rPr>
          <w:rFonts w:asciiTheme="majorHAnsi" w:hAnsiTheme="majorHAnsi" w:cstheme="majorHAnsi"/>
        </w:rPr>
        <w:t>.</w:t>
      </w:r>
    </w:p>
    <w:p w:rsidR="00F64FE3" w:rsidRPr="00F64FE3" w:rsidRDefault="005D0736" w:rsidP="00F64FE3">
      <w:pPr>
        <w:jc w:val="right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  <w:t>Location, XX of xxx of 202x</w:t>
      </w:r>
      <w:r w:rsidRPr="00F64FE3">
        <w:rPr>
          <w:rFonts w:asciiTheme="majorHAnsi" w:hAnsiTheme="majorHAnsi" w:cstheme="majorHAnsi"/>
        </w:rPr>
        <w:br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F64FE3" w:rsidRPr="00F64FE3" w:rsidTr="00F64FE3">
        <w:tc>
          <w:tcPr>
            <w:tcW w:w="4390" w:type="dxa"/>
          </w:tcPr>
          <w:p w:rsidR="00F64FE3" w:rsidRPr="00F64FE3" w:rsidRDefault="00F64FE3" w:rsidP="00F64FE3">
            <w:pPr>
              <w:tabs>
                <w:tab w:val="left" w:pos="2542"/>
              </w:tabs>
              <w:jc w:val="center"/>
              <w:rPr>
                <w:rFonts w:asciiTheme="majorHAnsi" w:hAnsiTheme="majorHAnsi" w:cstheme="majorHAnsi"/>
              </w:rPr>
            </w:pPr>
            <w:r w:rsidRPr="00F64FE3">
              <w:rPr>
                <w:rFonts w:asciiTheme="majorHAnsi" w:hAnsiTheme="majorHAnsi" w:cstheme="majorHAnsi"/>
              </w:rPr>
              <w:t xml:space="preserve">Sandro </w:t>
            </w:r>
            <w:proofErr w:type="spellStart"/>
            <w:r w:rsidRPr="00F64FE3">
              <w:rPr>
                <w:rFonts w:asciiTheme="majorHAnsi" w:hAnsiTheme="majorHAnsi" w:cstheme="majorHAnsi"/>
              </w:rPr>
              <w:t>Amadeu</w:t>
            </w:r>
            <w:proofErr w:type="spellEnd"/>
            <w:r w:rsidRPr="00F64FE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64FE3">
              <w:rPr>
                <w:rFonts w:asciiTheme="majorHAnsi" w:hAnsiTheme="majorHAnsi" w:cstheme="majorHAnsi"/>
              </w:rPr>
              <w:t>Cerveira</w:t>
            </w:r>
            <w:proofErr w:type="spellEnd"/>
            <w:r w:rsidRPr="00F64FE3">
              <w:rPr>
                <w:rFonts w:asciiTheme="majorHAnsi" w:hAnsiTheme="majorHAnsi" w:cstheme="majorHAnsi"/>
              </w:rPr>
              <w:br/>
              <w:t>Rector</w:t>
            </w:r>
            <w:r w:rsidRPr="00F64FE3">
              <w:rPr>
                <w:rFonts w:asciiTheme="majorHAnsi" w:hAnsiTheme="majorHAnsi" w:cstheme="majorHAnsi"/>
              </w:rPr>
              <w:br/>
              <w:t xml:space="preserve">Federal University of </w:t>
            </w:r>
            <w:proofErr w:type="spellStart"/>
            <w:r w:rsidRPr="00F64FE3">
              <w:rPr>
                <w:rFonts w:asciiTheme="majorHAnsi" w:hAnsiTheme="majorHAnsi" w:cstheme="majorHAnsi"/>
              </w:rPr>
              <w:t>Alfenas</w:t>
            </w:r>
            <w:proofErr w:type="spellEnd"/>
            <w:r w:rsidRPr="00F64FE3">
              <w:rPr>
                <w:rFonts w:asciiTheme="majorHAnsi" w:hAnsiTheme="majorHAnsi" w:cstheme="majorHAnsi"/>
              </w:rPr>
              <w:br/>
              <w:t>UNIFAL –MG</w:t>
            </w:r>
          </w:p>
        </w:tc>
        <w:tc>
          <w:tcPr>
            <w:tcW w:w="4390" w:type="dxa"/>
          </w:tcPr>
          <w:p w:rsidR="00F64FE3" w:rsidRPr="00F64FE3" w:rsidRDefault="00F64FE3" w:rsidP="00F64FE3">
            <w:pPr>
              <w:jc w:val="center"/>
              <w:rPr>
                <w:rFonts w:asciiTheme="majorHAnsi" w:hAnsiTheme="majorHAnsi" w:cstheme="majorHAnsi"/>
              </w:rPr>
            </w:pPr>
            <w:r w:rsidRPr="00F64FE3">
              <w:rPr>
                <w:rFonts w:asciiTheme="majorHAnsi" w:hAnsiTheme="majorHAnsi" w:cstheme="majorHAnsi"/>
              </w:rPr>
              <w:t>Name</w:t>
            </w:r>
            <w:r w:rsidRPr="00F64FE3">
              <w:rPr>
                <w:rFonts w:asciiTheme="majorHAnsi" w:hAnsiTheme="majorHAnsi" w:cstheme="majorHAnsi"/>
              </w:rPr>
              <w:br/>
              <w:t>Title</w:t>
            </w:r>
            <w:r w:rsidRPr="00F64FE3">
              <w:rPr>
                <w:rFonts w:asciiTheme="majorHAnsi" w:hAnsiTheme="majorHAnsi" w:cstheme="majorHAnsi"/>
              </w:rPr>
              <w:br/>
              <w:t>Entity</w:t>
            </w:r>
            <w:r w:rsidRPr="00F64FE3">
              <w:rPr>
                <w:rFonts w:asciiTheme="majorHAnsi" w:hAnsiTheme="majorHAnsi" w:cstheme="majorHAnsi"/>
              </w:rPr>
              <w:br/>
            </w:r>
          </w:p>
        </w:tc>
      </w:tr>
    </w:tbl>
    <w:p w:rsidR="00A31D6E" w:rsidRPr="00F64FE3" w:rsidRDefault="005D0736" w:rsidP="00F64FE3">
      <w:pPr>
        <w:jc w:val="right"/>
        <w:rPr>
          <w:rFonts w:asciiTheme="majorHAnsi" w:hAnsiTheme="majorHAnsi" w:cstheme="majorHAnsi"/>
        </w:rPr>
      </w:pP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  <w:r w:rsidRPr="00F64FE3">
        <w:rPr>
          <w:rFonts w:asciiTheme="majorHAnsi" w:hAnsiTheme="majorHAnsi" w:cstheme="majorHAnsi"/>
        </w:rPr>
        <w:br/>
      </w:r>
    </w:p>
    <w:sectPr w:rsidR="00A31D6E" w:rsidRPr="00F64FE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36" w:rsidRDefault="005D0736" w:rsidP="00F64FE3">
      <w:pPr>
        <w:spacing w:after="0" w:line="240" w:lineRule="auto"/>
      </w:pPr>
      <w:r>
        <w:separator/>
      </w:r>
    </w:p>
  </w:endnote>
  <w:endnote w:type="continuationSeparator" w:id="0">
    <w:p w:rsidR="005D0736" w:rsidRDefault="005D0736" w:rsidP="00F6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36" w:rsidRDefault="005D0736" w:rsidP="00F64FE3">
      <w:pPr>
        <w:spacing w:after="0" w:line="240" w:lineRule="auto"/>
      </w:pPr>
      <w:r>
        <w:separator/>
      </w:r>
    </w:p>
  </w:footnote>
  <w:footnote w:type="continuationSeparator" w:id="0">
    <w:p w:rsidR="005D0736" w:rsidRDefault="005D0736" w:rsidP="00F6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E3" w:rsidRDefault="00F64FE3" w:rsidP="00F64FE3">
    <w:pPr>
      <w:pStyle w:val="Cabealho"/>
      <w:jc w:val="right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-411922</wp:posOffset>
          </wp:positionH>
          <wp:positionV relativeFrom="paragraph">
            <wp:posOffset>-274485</wp:posOffset>
          </wp:positionV>
          <wp:extent cx="781050" cy="657225"/>
          <wp:effectExtent l="0" t="0" r="0" b="952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4FE3">
      <w:t xml:space="preserve"> </w:t>
    </w:r>
    <w:r>
      <w:t>Partner Entity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0736"/>
    <w:rsid w:val="00A31D6E"/>
    <w:rsid w:val="00AA1D8D"/>
    <w:rsid w:val="00B47730"/>
    <w:rsid w:val="00CB0664"/>
    <w:rsid w:val="00F64F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56CC35"/>
  <w14:defaultImageDpi w14:val="300"/>
  <w15:docId w15:val="{0FBE1D0F-FFD8-46BB-A46A-D8AC16B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3F7CA-3455-4E66-BF2D-DD20763B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2</cp:revision>
  <dcterms:created xsi:type="dcterms:W3CDTF">2025-09-22T19:25:00Z</dcterms:created>
  <dcterms:modified xsi:type="dcterms:W3CDTF">2025-09-22T19:25:00Z</dcterms:modified>
  <cp:category/>
</cp:coreProperties>
</file>