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E3" w:rsidRPr="00F64FE3" w:rsidRDefault="005D0736" w:rsidP="00F64FE3">
      <w:pPr>
        <w:jc w:val="both"/>
        <w:rPr>
          <w:rFonts w:asciiTheme="majorHAnsi" w:hAnsiTheme="majorHAnsi" w:cstheme="majorHAnsi"/>
          <w:sz w:val="24"/>
          <w:szCs w:val="24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Atenção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! As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Notas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explicativas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devem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ser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apagadas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para o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envio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da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minuta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à DRI.</w:t>
      </w:r>
    </w:p>
    <w:p w:rsidR="00F64FE3" w:rsidRPr="00F64FE3" w:rsidRDefault="00F64FE3" w:rsidP="00F64FE3">
      <w:pPr>
        <w:jc w:val="center"/>
        <w:rPr>
          <w:rFonts w:asciiTheme="majorHAnsi" w:hAnsiTheme="majorHAnsi" w:cstheme="majorHAnsi"/>
          <w:b/>
        </w:rPr>
      </w:pPr>
      <w:r w:rsidRPr="00F64FE3">
        <w:rPr>
          <w:rFonts w:asciiTheme="majorHAnsi" w:hAnsiTheme="majorHAnsi" w:cstheme="majorHAnsi"/>
          <w:b/>
        </w:rPr>
        <w:t>WORK PLAN</w:t>
      </w:r>
    </w:p>
    <w:p w:rsidR="00F64FE3" w:rsidRPr="00F64FE3" w:rsidRDefault="00F64FE3" w:rsidP="00F64FE3">
      <w:pPr>
        <w:jc w:val="center"/>
        <w:rPr>
          <w:rFonts w:asciiTheme="majorHAnsi" w:hAnsiTheme="majorHAnsi" w:cstheme="majorHAnsi"/>
          <w:b/>
        </w:rPr>
      </w:pPr>
      <w:r w:rsidRPr="00F64FE3">
        <w:rPr>
          <w:rFonts w:asciiTheme="majorHAnsi" w:hAnsiTheme="majorHAnsi" w:cstheme="majorHAnsi"/>
          <w:i/>
        </w:rPr>
        <w:t xml:space="preserve">Related to the Cooperation Agreement signed between the Federal University of </w:t>
      </w:r>
      <w:proofErr w:type="spellStart"/>
      <w:r w:rsidRPr="00F64FE3">
        <w:rPr>
          <w:rFonts w:asciiTheme="majorHAnsi" w:hAnsiTheme="majorHAnsi" w:cstheme="majorHAnsi"/>
          <w:i/>
        </w:rPr>
        <w:t>Alfenas</w:t>
      </w:r>
      <w:proofErr w:type="spellEnd"/>
      <w:r w:rsidRPr="00F64FE3">
        <w:rPr>
          <w:rFonts w:asciiTheme="majorHAnsi" w:hAnsiTheme="majorHAnsi" w:cstheme="majorHAnsi"/>
          <w:i/>
        </w:rPr>
        <w:t xml:space="preserve"> (UNIFAL-MG) and</w:t>
      </w:r>
      <w:r w:rsidR="005D0736" w:rsidRPr="00F64FE3">
        <w:rPr>
          <w:rFonts w:asciiTheme="majorHAnsi" w:hAnsiTheme="majorHAnsi" w:cstheme="majorHAnsi"/>
        </w:rPr>
        <w:br/>
      </w:r>
      <w:r w:rsidR="005D0736" w:rsidRPr="00F64FE3">
        <w:rPr>
          <w:rFonts w:asciiTheme="majorHAnsi" w:hAnsiTheme="majorHAnsi" w:cstheme="majorHAnsi"/>
        </w:rPr>
        <w:br/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THE FEDERAL UNIVERSITY OF ALFENAS (UNIFAL-MG), registered with the CNPJ under No. 17.879.859/0001-15, headquartered at Rua Gabriel Monteiro da Silva, 700, ZIP Code 37130-001, Alfenas, Minas Gerais, herein represented by its Rector, Prof. Dr. </w:t>
      </w:r>
      <w:r w:rsidR="0025413F">
        <w:rPr>
          <w:rFonts w:asciiTheme="majorHAnsi" w:hAnsiTheme="majorHAnsi" w:cstheme="majorHAnsi"/>
        </w:rPr>
        <w:t xml:space="preserve">Alessandro </w:t>
      </w:r>
      <w:proofErr w:type="spellStart"/>
      <w:r w:rsidR="0025413F">
        <w:rPr>
          <w:rFonts w:asciiTheme="majorHAnsi" w:hAnsiTheme="majorHAnsi" w:cstheme="majorHAnsi"/>
        </w:rPr>
        <w:t>Antônio</w:t>
      </w:r>
      <w:proofErr w:type="spellEnd"/>
      <w:r w:rsidR="0025413F">
        <w:rPr>
          <w:rFonts w:asciiTheme="majorHAnsi" w:hAnsiTheme="majorHAnsi" w:cstheme="majorHAnsi"/>
        </w:rPr>
        <w:t xml:space="preserve"> Costa Pereira</w:t>
      </w:r>
      <w:r w:rsidRPr="00F64FE3">
        <w:rPr>
          <w:rFonts w:asciiTheme="majorHAnsi" w:hAnsiTheme="majorHAnsi" w:cstheme="majorHAnsi"/>
        </w:rPr>
        <w:t>, hereinafter referred to as PARTICIPANT, and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XXXXXXXXX, a legal entity under XXXX law, registered with CNPJ/MF under No. XXXXXXX, located at XXXXXX, herein represented by its Director/Rector/President, name, identification, hereinafter referred to as PARTICIPANT.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RESOLVE to execute this WORK PLAN, which becomes part of the Cooperation Agreement, regardless of its transcription, under the following terms. 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1. PURPOSE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  <w:t xml:space="preserve">The purpose of this Work Plan is cooperation between the institutions for the development of </w:t>
      </w:r>
      <w:proofErr w:type="spellStart"/>
      <w:r w:rsidR="00F64FE3">
        <w:rPr>
          <w:rFonts w:asciiTheme="majorHAnsi" w:hAnsiTheme="majorHAnsi" w:cstheme="majorHAnsi"/>
        </w:rPr>
        <w:t>xxxxxxxxxxxxxxxxxxxxxxx</w:t>
      </w:r>
      <w:proofErr w:type="spellEnd"/>
      <w:r w:rsidRPr="00F64FE3">
        <w:rPr>
          <w:rFonts w:asciiTheme="majorHAnsi" w:hAnsiTheme="majorHAnsi" w:cstheme="majorHAnsi"/>
        </w:rPr>
        <w:t>.</w:t>
      </w:r>
    </w:p>
    <w:p w:rsidR="00F64FE3" w:rsidRPr="00F64FE3" w:rsidRDefault="00F64FE3" w:rsidP="00F64FE3">
      <w:pPr>
        <w:shd w:val="clear" w:color="auto" w:fill="DDD9C3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 xml:space="preserve">Nota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Exp</w:t>
      </w:r>
      <w:r>
        <w:rPr>
          <w:rFonts w:asciiTheme="majorHAnsi" w:hAnsiTheme="majorHAnsi" w:cstheme="majorHAnsi"/>
          <w:b/>
          <w:sz w:val="20"/>
          <w:szCs w:val="24"/>
        </w:rPr>
        <w:t>licativa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: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Atenção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! O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foco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 do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Acordo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é a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formalização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 da </w:t>
      </w:r>
      <w:proofErr w:type="spellStart"/>
      <w:r w:rsidRPr="00F64FE3">
        <w:rPr>
          <w:rFonts w:asciiTheme="majorHAnsi" w:hAnsiTheme="majorHAnsi" w:cstheme="majorHAnsi"/>
          <w:b/>
          <w:i/>
          <w:sz w:val="20"/>
          <w:szCs w:val="24"/>
          <w:u w:val="single"/>
        </w:rPr>
        <w:t>cooperação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. Para o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desenvolvimento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pesquisa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ou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produto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sugere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-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se 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utilização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outros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instrumentos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como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Acordo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Parceria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2. JUSTIFICATION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proofErr w:type="spellStart"/>
      <w:r w:rsidRPr="00F64FE3">
        <w:rPr>
          <w:rFonts w:asciiTheme="majorHAnsi" w:hAnsiTheme="majorHAnsi" w:cstheme="majorHAnsi"/>
        </w:rPr>
        <w:t>Xxxxxxxxxxxxxx</w:t>
      </w:r>
      <w:proofErr w:type="spellEnd"/>
    </w:p>
    <w:p w:rsidR="00F64FE3" w:rsidRPr="00F64FE3" w:rsidRDefault="00F64FE3" w:rsidP="00F64FE3">
      <w:pPr>
        <w:shd w:val="clear" w:color="auto" w:fill="DDD9C3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 xml:space="preserve">Nota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Explicativa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: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justificativa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com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motivos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que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ensejam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parceria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solicitada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(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objetivo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,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benefícios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para UNIFAL-MG,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interesse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público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, etc.)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lastRenderedPageBreak/>
        <w:br/>
      </w:r>
      <w:r w:rsidRPr="00F64FE3">
        <w:rPr>
          <w:rFonts w:asciiTheme="majorHAnsi" w:hAnsiTheme="majorHAnsi" w:cstheme="majorHAnsi"/>
        </w:rPr>
        <w:br/>
        <w:t>3. RESPONSIBILITIES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3.1. Responsibilities of UNIFAL-MG: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a) Allow visits by the faculty/staff responsible for the project, whenever necessary;</w:t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b) Disseminate knowledge acquired by publishing the results obtained in national and international journals, conferences, symposia and other scientific events, in compliance with applicable regulations;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c) Nominate undergraduate and/or graduate students to participate under this Agreement.</w:t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3.2. Responsibilities of XXXXXX: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="00F64FE3" w:rsidRPr="00F64FE3">
        <w:rPr>
          <w:rFonts w:asciiTheme="majorHAnsi" w:hAnsiTheme="majorHAnsi" w:cstheme="majorHAnsi"/>
        </w:rPr>
        <w:t xml:space="preserve">a) </w:t>
      </w:r>
      <w:r w:rsidRPr="00F64FE3">
        <w:rPr>
          <w:rFonts w:asciiTheme="majorHAnsi" w:hAnsiTheme="majorHAnsi" w:cstheme="majorHAnsi"/>
        </w:rPr>
        <w:t>Develop the activities/actions indicated in the Work Plan;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b) </w:t>
      </w:r>
      <w:r w:rsidR="005D0736" w:rsidRPr="00F64FE3">
        <w:rPr>
          <w:rFonts w:asciiTheme="majorHAnsi" w:hAnsiTheme="majorHAnsi" w:cstheme="majorHAnsi"/>
        </w:rPr>
        <w:t>Provide the necessary infrastructure for the execution of the project stages, in compliance with applicable regulations, as well as host the project coordinator during on-site visits;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c) </w:t>
      </w:r>
      <w:r w:rsidR="005D0736" w:rsidRPr="00F64FE3">
        <w:rPr>
          <w:rFonts w:asciiTheme="majorHAnsi" w:hAnsiTheme="majorHAnsi" w:cstheme="majorHAnsi"/>
        </w:rPr>
        <w:t>Nominate undergraduate and/or graduate students to participate under this Agreement;</w:t>
      </w:r>
      <w:r w:rsidR="005D0736" w:rsidRPr="00F64FE3">
        <w:rPr>
          <w:rFonts w:asciiTheme="majorHAnsi" w:hAnsiTheme="majorHAnsi" w:cstheme="majorHAnsi"/>
        </w:rPr>
        <w:br/>
      </w:r>
      <w:r w:rsidR="005D0736"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t xml:space="preserve">d) </w:t>
      </w:r>
      <w:r w:rsidR="005D0736" w:rsidRPr="00F64FE3">
        <w:rPr>
          <w:rFonts w:asciiTheme="majorHAnsi" w:hAnsiTheme="majorHAnsi" w:cstheme="majorHAnsi"/>
        </w:rPr>
        <w:t>Disseminate knowledge acquired by publishing the results obtained in national and international journals, conferences, symposia and other scientific events, in compliance with applicable regulations.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1: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rol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não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exaustivo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(é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possível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indicar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/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suprimir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obrigações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).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2: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deve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haver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detalhamento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das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obrigações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cada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um dos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partícipes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,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acordo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com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objeto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ajuste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deixando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evidente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maneira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como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irão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contribuir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para 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consecução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objeto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atingimento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resultado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proposto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  <w:t>4. IMPLEMENTATION SCHEDULE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proofErr w:type="spellStart"/>
      <w:r w:rsidRPr="00F64FE3">
        <w:rPr>
          <w:rFonts w:asciiTheme="majorHAnsi" w:hAnsiTheme="majorHAnsi" w:cstheme="majorHAnsi"/>
        </w:rPr>
        <w:t>Xxxxxxxxxxxxxx</w:t>
      </w:r>
      <w:proofErr w:type="spellEnd"/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Year</w:t>
      </w:r>
      <w:r w:rsidR="00F64FE3" w:rsidRPr="00F64FE3">
        <w:rPr>
          <w:rFonts w:asciiTheme="majorHAnsi" w:hAnsiTheme="majorHAnsi" w:cstheme="majorHAnsi"/>
        </w:rPr>
        <w:t>/Month</w:t>
      </w:r>
      <w:r w:rsidRPr="00F64FE3">
        <w:rPr>
          <w:rFonts w:asciiTheme="majorHAnsi" w:hAnsiTheme="majorHAnsi" w:cstheme="majorHAnsi"/>
        </w:rPr>
        <w:t xml:space="preserve"> 1: cooperation for…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Year/Month </w:t>
      </w:r>
      <w:r w:rsidR="005D0736" w:rsidRPr="00F64FE3">
        <w:rPr>
          <w:rFonts w:asciiTheme="majorHAnsi" w:hAnsiTheme="majorHAnsi" w:cstheme="majorHAnsi"/>
        </w:rPr>
        <w:t>2: monitoring…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Year/Month</w:t>
      </w:r>
      <w:r w:rsidR="005D0736" w:rsidRPr="00F64FE3">
        <w:rPr>
          <w:rFonts w:asciiTheme="majorHAnsi" w:hAnsiTheme="majorHAnsi" w:cstheme="majorHAnsi"/>
        </w:rPr>
        <w:t xml:space="preserve"> 3: assessment of cooperation results…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: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cronograma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deverá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abranger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todo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o tempo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vigência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Acordo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Cooperação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Técnica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  <w:t>5. COORDINATION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lastRenderedPageBreak/>
        <w:t xml:space="preserve">The activities provided for in this Work Plan will be coordinated at UNIFAL-MG by </w:t>
      </w:r>
      <w:r w:rsidR="00F64FE3" w:rsidRPr="00F64FE3">
        <w:rPr>
          <w:rFonts w:asciiTheme="majorHAnsi" w:hAnsiTheme="majorHAnsi" w:cstheme="majorHAnsi"/>
        </w:rPr>
        <w:t xml:space="preserve">[name </w:t>
      </w:r>
      <w:proofErr w:type="spellStart"/>
      <w:r w:rsidRPr="00F64FE3">
        <w:rPr>
          <w:rFonts w:asciiTheme="majorHAnsi" w:hAnsiTheme="majorHAnsi" w:cstheme="majorHAnsi"/>
        </w:rPr>
        <w:t>xxxx</w:t>
      </w:r>
      <w:proofErr w:type="spellEnd"/>
      <w:r w:rsidR="00F64FE3" w:rsidRPr="00F64FE3">
        <w:rPr>
          <w:rFonts w:asciiTheme="majorHAnsi" w:hAnsiTheme="majorHAnsi" w:cstheme="majorHAnsi"/>
        </w:rPr>
        <w:t>]</w:t>
      </w:r>
      <w:r w:rsidRPr="00F64FE3">
        <w:rPr>
          <w:rFonts w:asciiTheme="majorHAnsi" w:hAnsiTheme="majorHAnsi" w:cstheme="majorHAnsi"/>
        </w:rPr>
        <w:t xml:space="preserve">, registration </w:t>
      </w:r>
      <w:proofErr w:type="spellStart"/>
      <w:r w:rsidRPr="00F64FE3">
        <w:rPr>
          <w:rFonts w:asciiTheme="majorHAnsi" w:hAnsiTheme="majorHAnsi" w:cstheme="majorHAnsi"/>
        </w:rPr>
        <w:t>xxxx</w:t>
      </w:r>
      <w:proofErr w:type="spellEnd"/>
      <w:r w:rsidRPr="00F64FE3">
        <w:rPr>
          <w:rFonts w:asciiTheme="majorHAnsi" w:hAnsiTheme="majorHAnsi" w:cstheme="majorHAnsi"/>
        </w:rPr>
        <w:t xml:space="preserve">, and at xxxxxx (partner entity) by </w:t>
      </w:r>
      <w:r w:rsidR="00F64FE3" w:rsidRPr="00F64FE3">
        <w:rPr>
          <w:rFonts w:asciiTheme="majorHAnsi" w:hAnsiTheme="majorHAnsi" w:cstheme="majorHAnsi"/>
        </w:rPr>
        <w:t>[</w:t>
      </w:r>
      <w:proofErr w:type="gramStart"/>
      <w:r w:rsidR="00F64FE3" w:rsidRPr="00F64FE3">
        <w:rPr>
          <w:rFonts w:asciiTheme="majorHAnsi" w:hAnsiTheme="majorHAnsi" w:cstheme="majorHAnsi"/>
        </w:rPr>
        <w:t xml:space="preserve">name </w:t>
      </w:r>
      <w:r w:rsidRPr="00F64FE3">
        <w:rPr>
          <w:rFonts w:asciiTheme="majorHAnsi" w:hAnsiTheme="majorHAnsi" w:cstheme="majorHAnsi"/>
        </w:rPr>
        <w:t xml:space="preserve"> xxx</w:t>
      </w:r>
      <w:proofErr w:type="gramEnd"/>
      <w:r w:rsidR="00F64FE3" w:rsidRPr="00F64FE3">
        <w:rPr>
          <w:rFonts w:asciiTheme="majorHAnsi" w:hAnsiTheme="majorHAnsi" w:cstheme="majorHAnsi"/>
        </w:rPr>
        <w:t>]</w:t>
      </w:r>
      <w:r w:rsidRPr="00F64FE3">
        <w:rPr>
          <w:rFonts w:asciiTheme="majorHAnsi" w:hAnsiTheme="majorHAnsi" w:cstheme="majorHAnsi"/>
        </w:rPr>
        <w:t xml:space="preserve">, registration </w:t>
      </w:r>
      <w:proofErr w:type="spellStart"/>
      <w:r w:rsidRPr="00F64FE3">
        <w:rPr>
          <w:rFonts w:asciiTheme="majorHAnsi" w:hAnsiTheme="majorHAnsi" w:cstheme="majorHAnsi"/>
        </w:rPr>
        <w:t>xxxx</w:t>
      </w:r>
      <w:proofErr w:type="spellEnd"/>
      <w:r w:rsidRPr="00F64FE3">
        <w:rPr>
          <w:rFonts w:asciiTheme="majorHAnsi" w:hAnsiTheme="majorHAnsi" w:cstheme="majorHAnsi"/>
        </w:rPr>
        <w:t>.</w:t>
      </w:r>
    </w:p>
    <w:p w:rsidR="00F64FE3" w:rsidRPr="00F64FE3" w:rsidRDefault="005D0736" w:rsidP="00F64FE3">
      <w:pPr>
        <w:jc w:val="right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Location, XX of xxx of 202x</w:t>
      </w:r>
      <w:r w:rsidRPr="00F64FE3">
        <w:rPr>
          <w:rFonts w:asciiTheme="majorHAnsi" w:hAnsiTheme="majorHAnsi" w:cstheme="majorHAnsi"/>
        </w:rPr>
        <w:br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5"/>
      </w:tblGrid>
      <w:tr w:rsidR="00F64FE3" w:rsidRPr="00F64FE3" w:rsidTr="00F64FE3">
        <w:tc>
          <w:tcPr>
            <w:tcW w:w="4390" w:type="dxa"/>
          </w:tcPr>
          <w:p w:rsidR="00F64FE3" w:rsidRPr="00F64FE3" w:rsidRDefault="0025413F" w:rsidP="00F64FE3">
            <w:pPr>
              <w:tabs>
                <w:tab w:val="left" w:pos="2542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Alessandro </w:t>
            </w:r>
            <w:proofErr w:type="spellStart"/>
            <w:r>
              <w:rPr>
                <w:rFonts w:asciiTheme="majorHAnsi" w:hAnsiTheme="majorHAnsi" w:cstheme="majorHAnsi"/>
              </w:rPr>
              <w:t>Antônio</w:t>
            </w:r>
            <w:proofErr w:type="spellEnd"/>
            <w:r>
              <w:rPr>
                <w:rFonts w:asciiTheme="majorHAnsi" w:hAnsiTheme="majorHAnsi" w:cstheme="majorHAnsi"/>
              </w:rPr>
              <w:t xml:space="preserve"> Costa Pereira</w:t>
            </w:r>
            <w:bookmarkStart w:id="0" w:name="_GoBack"/>
            <w:bookmarkEnd w:id="0"/>
            <w:r w:rsidR="00F64FE3" w:rsidRPr="00F64FE3">
              <w:rPr>
                <w:rFonts w:asciiTheme="majorHAnsi" w:hAnsiTheme="majorHAnsi" w:cstheme="majorHAnsi"/>
              </w:rPr>
              <w:br/>
              <w:t>Rector</w:t>
            </w:r>
            <w:r w:rsidR="00F64FE3" w:rsidRPr="00F64FE3">
              <w:rPr>
                <w:rFonts w:asciiTheme="majorHAnsi" w:hAnsiTheme="majorHAnsi" w:cstheme="majorHAnsi"/>
              </w:rPr>
              <w:br/>
              <w:t xml:space="preserve">Federal University of </w:t>
            </w:r>
            <w:proofErr w:type="spellStart"/>
            <w:r w:rsidR="00F64FE3" w:rsidRPr="00F64FE3">
              <w:rPr>
                <w:rFonts w:asciiTheme="majorHAnsi" w:hAnsiTheme="majorHAnsi" w:cstheme="majorHAnsi"/>
              </w:rPr>
              <w:t>Alfenas</w:t>
            </w:r>
            <w:proofErr w:type="spellEnd"/>
            <w:r w:rsidR="00F64FE3" w:rsidRPr="00F64FE3">
              <w:rPr>
                <w:rFonts w:asciiTheme="majorHAnsi" w:hAnsiTheme="majorHAnsi" w:cstheme="majorHAnsi"/>
              </w:rPr>
              <w:br/>
              <w:t>UNIFAL –MG</w:t>
            </w:r>
          </w:p>
        </w:tc>
        <w:tc>
          <w:tcPr>
            <w:tcW w:w="4390" w:type="dxa"/>
          </w:tcPr>
          <w:p w:rsidR="00F64FE3" w:rsidRPr="00F64FE3" w:rsidRDefault="00F64FE3" w:rsidP="00F64FE3">
            <w:pPr>
              <w:jc w:val="center"/>
              <w:rPr>
                <w:rFonts w:asciiTheme="majorHAnsi" w:hAnsiTheme="majorHAnsi" w:cstheme="majorHAnsi"/>
              </w:rPr>
            </w:pPr>
            <w:r w:rsidRPr="00F64FE3">
              <w:rPr>
                <w:rFonts w:asciiTheme="majorHAnsi" w:hAnsiTheme="majorHAnsi" w:cstheme="majorHAnsi"/>
              </w:rPr>
              <w:t>Name</w:t>
            </w:r>
            <w:r w:rsidRPr="00F64FE3">
              <w:rPr>
                <w:rFonts w:asciiTheme="majorHAnsi" w:hAnsiTheme="majorHAnsi" w:cstheme="majorHAnsi"/>
              </w:rPr>
              <w:br/>
              <w:t>Title</w:t>
            </w:r>
            <w:r w:rsidRPr="00F64FE3">
              <w:rPr>
                <w:rFonts w:asciiTheme="majorHAnsi" w:hAnsiTheme="majorHAnsi" w:cstheme="majorHAnsi"/>
              </w:rPr>
              <w:br/>
              <w:t>Entity</w:t>
            </w:r>
            <w:r w:rsidRPr="00F64FE3">
              <w:rPr>
                <w:rFonts w:asciiTheme="majorHAnsi" w:hAnsiTheme="majorHAnsi" w:cstheme="majorHAnsi"/>
              </w:rPr>
              <w:br/>
            </w:r>
          </w:p>
        </w:tc>
      </w:tr>
    </w:tbl>
    <w:p w:rsidR="00A31D6E" w:rsidRPr="00F64FE3" w:rsidRDefault="005D0736" w:rsidP="00F64FE3">
      <w:pPr>
        <w:jc w:val="right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</w:p>
    <w:sectPr w:rsidR="00A31D6E" w:rsidRPr="00F64FE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70" w:rsidRDefault="00CD0370" w:rsidP="00F64FE3">
      <w:pPr>
        <w:spacing w:after="0" w:line="240" w:lineRule="auto"/>
      </w:pPr>
      <w:r>
        <w:separator/>
      </w:r>
    </w:p>
  </w:endnote>
  <w:endnote w:type="continuationSeparator" w:id="0">
    <w:p w:rsidR="00CD0370" w:rsidRDefault="00CD0370" w:rsidP="00F6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70" w:rsidRDefault="00CD0370" w:rsidP="00F64FE3">
      <w:pPr>
        <w:spacing w:after="0" w:line="240" w:lineRule="auto"/>
      </w:pPr>
      <w:r>
        <w:separator/>
      </w:r>
    </w:p>
  </w:footnote>
  <w:footnote w:type="continuationSeparator" w:id="0">
    <w:p w:rsidR="00CD0370" w:rsidRDefault="00CD0370" w:rsidP="00F6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E3" w:rsidRDefault="00F64FE3" w:rsidP="00F64FE3">
    <w:pPr>
      <w:pStyle w:val="Cabealho"/>
      <w:jc w:val="right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-411922</wp:posOffset>
          </wp:positionH>
          <wp:positionV relativeFrom="paragraph">
            <wp:posOffset>-274485</wp:posOffset>
          </wp:positionV>
          <wp:extent cx="781050" cy="657225"/>
          <wp:effectExtent l="0" t="0" r="0" b="952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4FE3">
      <w:t xml:space="preserve"> </w:t>
    </w:r>
    <w:r>
      <w:t>Partner Entity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413F"/>
    <w:rsid w:val="0029639D"/>
    <w:rsid w:val="00326F90"/>
    <w:rsid w:val="005D0736"/>
    <w:rsid w:val="00A31D6E"/>
    <w:rsid w:val="00AA1D8D"/>
    <w:rsid w:val="00B47730"/>
    <w:rsid w:val="00CB0664"/>
    <w:rsid w:val="00CD0370"/>
    <w:rsid w:val="00F64F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DFE130"/>
  <w14:defaultImageDpi w14:val="300"/>
  <w15:docId w15:val="{0FBE1D0F-FFD8-46BB-A46A-D8AC16B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CF4C8-9BA6-4E57-AA74-C4587D76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2</cp:revision>
  <dcterms:created xsi:type="dcterms:W3CDTF">2026-07-14T14:13:00Z</dcterms:created>
  <dcterms:modified xsi:type="dcterms:W3CDTF">2026-07-14T14:13:00Z</dcterms:modified>
  <cp:category/>
</cp:coreProperties>
</file>